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5857" w14:textId="60946CFF" w:rsidR="00027C27" w:rsidRDefault="00D73B3D" w:rsidP="00B561C0">
      <w:pPr>
        <w:rPr>
          <w:noProof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6FEC6" wp14:editId="4719ED59">
                <wp:simplePos x="0" y="0"/>
                <wp:positionH relativeFrom="column">
                  <wp:posOffset>2671982</wp:posOffset>
                </wp:positionH>
                <wp:positionV relativeFrom="paragraph">
                  <wp:posOffset>3824507</wp:posOffset>
                </wp:positionV>
                <wp:extent cx="935501" cy="225083"/>
                <wp:effectExtent l="0" t="0" r="0" b="3810"/>
                <wp:wrapNone/>
                <wp:docPr id="15408515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01" cy="225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5A8CCC" w14:textId="7D1B4B64" w:rsidR="00D73B3D" w:rsidRPr="00D73B3D" w:rsidRDefault="00D73B3D" w:rsidP="00D73B3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6FE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0.4pt;margin-top:301.15pt;width:73.65pt;height:1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" filled="f" stroked="f">
                <v:textbox>
                  <w:txbxContent>
                    <w:p w14:paraId="565A8CCC" w14:textId="7D1B4B64" w:rsidR="00D73B3D" w:rsidRPr="00D73B3D" w:rsidRDefault="00D73B3D" w:rsidP="00D73B3D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08059" wp14:editId="5A41D7BA">
                <wp:simplePos x="0" y="0"/>
                <wp:positionH relativeFrom="column">
                  <wp:posOffset>3220720</wp:posOffset>
                </wp:positionH>
                <wp:positionV relativeFrom="paragraph">
                  <wp:posOffset>3822700</wp:posOffset>
                </wp:positionV>
                <wp:extent cx="1394460" cy="152400"/>
                <wp:effectExtent l="0" t="76200" r="15240" b="19050"/>
                <wp:wrapNone/>
                <wp:docPr id="944558595" name="Straight Arrow Connector 6" descr="Logo showing point 5 on the map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4460" cy="152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808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alt="Logo showing point 5 on the map." style="position:absolute;margin-left:253.6pt;margin-top:301pt;width:109.8pt;height:12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DD8409" wp14:editId="29D6B3FF">
                <wp:simplePos x="0" y="0"/>
                <wp:positionH relativeFrom="column">
                  <wp:posOffset>2966720</wp:posOffset>
                </wp:positionH>
                <wp:positionV relativeFrom="paragraph">
                  <wp:posOffset>3662680</wp:posOffset>
                </wp:positionV>
                <wp:extent cx="243840" cy="223520"/>
                <wp:effectExtent l="0" t="0" r="22860" b="24130"/>
                <wp:wrapNone/>
                <wp:docPr id="1006908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E01447" w14:textId="0F9329A9" w:rsidR="00D73B3D" w:rsidRPr="00D73B3D" w:rsidRDefault="00D73B3D">
                            <w:pPr>
                              <w:rPr>
                                <w:sz w:val="20"/>
                              </w:rPr>
                            </w:pPr>
                            <w:r w:rsidRPr="00D73B3D"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8409" id="Text Box 2" o:spid="_x0000_s1027" type="#_x0000_t202" style="position:absolute;margin-left:233.6pt;margin-top:288.4pt;width:19.2pt;height:1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" filled="f" strokecolor="white [3212]" strokeweight=".5pt">
                <v:textbox>
                  <w:txbxContent>
                    <w:p w14:paraId="31E01447" w14:textId="0F9329A9" w:rsidR="00D73B3D" w:rsidRPr="00D73B3D" w:rsidRDefault="00D73B3D">
                      <w:pPr>
                        <w:rPr>
                          <w:sz w:val="20"/>
                        </w:rPr>
                      </w:pPr>
                      <w:r w:rsidRPr="00D73B3D">
                        <w:rPr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7FD8E9" wp14:editId="141C5868">
                <wp:simplePos x="0" y="0"/>
                <wp:positionH relativeFrom="column">
                  <wp:posOffset>3009900</wp:posOffset>
                </wp:positionH>
                <wp:positionV relativeFrom="page">
                  <wp:posOffset>4622800</wp:posOffset>
                </wp:positionV>
                <wp:extent cx="177800" cy="146050"/>
                <wp:effectExtent l="0" t="0" r="12700" b="25400"/>
                <wp:wrapNone/>
                <wp:docPr id="8714940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60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CFF67" w14:textId="6AEFF729" w:rsidR="00D73B3D" w:rsidRDefault="00D73B3D" w:rsidP="00D73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7FD8E9" id="Oval 1" o:spid="_x0000_s1028" style="position:absolute;margin-left:237pt;margin-top:364pt;width:14pt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" fillcolor="yellow" strokecolor="black [3213]" strokeweight="1pt">
                <v:stroke joinstyle="miter"/>
                <v:textbox>
                  <w:txbxContent>
                    <w:p w14:paraId="169CFF67" w14:textId="6AEFF729" w:rsidR="00D73B3D" w:rsidRDefault="00D73B3D" w:rsidP="00D73B3D"/>
                  </w:txbxContent>
                </v:textbox>
                <w10:wrap anchory="page"/>
              </v:oval>
            </w:pict>
          </mc:Fallback>
        </mc:AlternateContent>
      </w:r>
      <w:r w:rsidR="00EB1F0B" w:rsidRPr="00EB1F0B"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C0451A" wp14:editId="28E57E05">
                <wp:simplePos x="0" y="0"/>
                <wp:positionH relativeFrom="column">
                  <wp:posOffset>-437745</wp:posOffset>
                </wp:positionH>
                <wp:positionV relativeFrom="paragraph">
                  <wp:posOffset>7286017</wp:posOffset>
                </wp:positionV>
                <wp:extent cx="6800215" cy="2140085"/>
                <wp:effectExtent l="0" t="0" r="19685" b="12700"/>
                <wp:wrapNone/>
                <wp:docPr id="439665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215" cy="214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2A19A" w14:textId="64391659" w:rsidR="00EB1F0B" w:rsidRDefault="00EB1F0B" w:rsidP="00EB1F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1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Walking Cairn Trail/Red</w:t>
                            </w:r>
                            <w:r w:rsidRPr="002206ED">
                              <w:rPr>
                                <w:sz w:val="28"/>
                                <w:szCs w:val="28"/>
                              </w:rPr>
                              <w:t>: Closed 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2206ED">
                              <w:rPr>
                                <w:sz w:val="28"/>
                                <w:szCs w:val="28"/>
                              </w:rPr>
                              <w:t xml:space="preserve"> point 5 and above due to tree felling Mondays to Fridays. Open up to top forest road at weekends.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2206ED">
                              <w:rPr>
                                <w:sz w:val="28"/>
                                <w:szCs w:val="28"/>
                              </w:rPr>
                              <w:t xml:space="preserve">lease see </w:t>
                            </w:r>
                            <w:hyperlink r:id="rId5" w:history="1">
                              <w:proofErr w:type="spellStart"/>
                              <w:r w:rsidRPr="002206E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Thornielee</w:t>
                              </w:r>
                              <w:proofErr w:type="spellEnd"/>
                              <w:r w:rsidRPr="002206E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 route card</w:t>
                              </w:r>
                            </w:hyperlink>
                            <w:r w:rsidRPr="002206E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on Forestry and Land</w:t>
                            </w:r>
                            <w:r w:rsidR="00BC6729">
                              <w:rPr>
                                <w:sz w:val="28"/>
                                <w:szCs w:val="28"/>
                              </w:rPr>
                              <w:t>’s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webpage </w:t>
                            </w:r>
                            <w:r w:rsidRPr="002206ED">
                              <w:rPr>
                                <w:sz w:val="28"/>
                                <w:szCs w:val="28"/>
                              </w:rPr>
                              <w:t>for point references.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Please follow all signage and closures and operator’s instructions.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EB1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Trails in </w:t>
                            </w:r>
                            <w:proofErr w:type="spellStart"/>
                            <w:r w:rsidRPr="00EB1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Thornielee</w:t>
                            </w:r>
                            <w:proofErr w:type="spellEnd"/>
                            <w:r w:rsidRPr="003245BD">
                              <w:rPr>
                                <w:sz w:val="28"/>
                                <w:szCs w:val="28"/>
                              </w:rPr>
                              <w:t xml:space="preserve">, mainly used for biking, are closed seven days a week. </w:t>
                            </w:r>
                          </w:p>
                          <w:p w14:paraId="5DB4A2E4" w14:textId="599B6902" w:rsidR="00EB1F0B" w:rsidRPr="00EB1F0B" w:rsidRDefault="00EB1F0B" w:rsidP="00EB1F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1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Forest roads: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Please note there is timber stacked along forest road. Do not climb on timber stacks! Timber lorries will be loading and transporting timber Mondays-Fridays. If you meet them, please wait for the operator to see you and signal for you to pass!   Thank you for your </w:t>
                            </w:r>
                            <w:r w:rsidR="00CA3D4E">
                              <w:rPr>
                                <w:sz w:val="28"/>
                                <w:szCs w:val="28"/>
                              </w:rPr>
                              <w:t>cooperation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7681CC48" w14:textId="7B67BFB6" w:rsidR="00EB1F0B" w:rsidRDefault="00EB1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451A" id="_x0000_s1029" type="#_x0000_t202" style="position:absolute;margin-left:-34.45pt;margin-top:573.7pt;width:535.45pt;height:16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" strokecolor="#92d050">
                <v:textbox>
                  <w:txbxContent>
                    <w:p w14:paraId="5632A19A" w14:textId="64391659" w:rsidR="00EB1F0B" w:rsidRDefault="00EB1F0B" w:rsidP="00EB1F0B">
                      <w:pPr>
                        <w:rPr>
                          <w:sz w:val="28"/>
                          <w:szCs w:val="28"/>
                        </w:rPr>
                      </w:pPr>
                      <w:r w:rsidRPr="00EB1F0B">
                        <w:rPr>
                          <w:b/>
                          <w:bCs/>
                          <w:sz w:val="28"/>
                          <w:szCs w:val="28"/>
                        </w:rPr>
                        <w:t>Walking Cairn Trail/Red</w:t>
                      </w:r>
                      <w:r w:rsidRPr="002206ED">
                        <w:rPr>
                          <w:sz w:val="28"/>
                          <w:szCs w:val="28"/>
                        </w:rPr>
                        <w:t>: Closed a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2206ED">
                        <w:rPr>
                          <w:sz w:val="28"/>
                          <w:szCs w:val="28"/>
                        </w:rPr>
                        <w:t xml:space="preserve"> point 5 and above due to tree felling Mondays to Fridays. Open up to top forest road at weekends. </w:t>
                      </w: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2206ED">
                        <w:rPr>
                          <w:sz w:val="28"/>
                          <w:szCs w:val="28"/>
                        </w:rPr>
                        <w:t xml:space="preserve">lease see </w:t>
                      </w:r>
                      <w:hyperlink r:id="rId6" w:history="1">
                        <w:proofErr w:type="spellStart"/>
                        <w:r w:rsidRPr="002206ED">
                          <w:rPr>
                            <w:rStyle w:val="Hyperlink"/>
                            <w:sz w:val="28"/>
                            <w:szCs w:val="28"/>
                          </w:rPr>
                          <w:t>Thornielee</w:t>
                        </w:r>
                        <w:proofErr w:type="spellEnd"/>
                        <w:r w:rsidRPr="002206ED">
                          <w:rPr>
                            <w:rStyle w:val="Hyperlink"/>
                            <w:sz w:val="28"/>
                            <w:szCs w:val="28"/>
                          </w:rPr>
                          <w:t xml:space="preserve"> route card</w:t>
                        </w:r>
                      </w:hyperlink>
                      <w:r w:rsidRPr="002206E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on Forestry and Land</w:t>
                      </w:r>
                      <w:r w:rsidR="00BC6729">
                        <w:rPr>
                          <w:sz w:val="28"/>
                          <w:szCs w:val="28"/>
                        </w:rPr>
                        <w:t>’s</w:t>
                      </w:r>
                      <w:r>
                        <w:rPr>
                          <w:sz w:val="28"/>
                          <w:szCs w:val="28"/>
                        </w:rPr>
                        <w:t xml:space="preserve">  webpage </w:t>
                      </w:r>
                      <w:r w:rsidRPr="002206ED">
                        <w:rPr>
                          <w:sz w:val="28"/>
                          <w:szCs w:val="28"/>
                        </w:rPr>
                        <w:t>for point references.</w:t>
                      </w:r>
                      <w:r>
                        <w:rPr>
                          <w:sz w:val="28"/>
                          <w:szCs w:val="28"/>
                        </w:rPr>
                        <w:t xml:space="preserve"> Please follow all signage and closures and operator’s instructions.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B1F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Trails in </w:t>
                      </w:r>
                      <w:proofErr w:type="spellStart"/>
                      <w:r w:rsidRPr="00EB1F0B">
                        <w:rPr>
                          <w:b/>
                          <w:bCs/>
                          <w:sz w:val="28"/>
                          <w:szCs w:val="28"/>
                        </w:rPr>
                        <w:t>Thornielee</w:t>
                      </w:r>
                      <w:proofErr w:type="spellEnd"/>
                      <w:r w:rsidRPr="003245BD">
                        <w:rPr>
                          <w:sz w:val="28"/>
                          <w:szCs w:val="28"/>
                        </w:rPr>
                        <w:t xml:space="preserve">, mainly used for biking, are closed seven days a week. </w:t>
                      </w:r>
                    </w:p>
                    <w:p w14:paraId="5DB4A2E4" w14:textId="599B6902" w:rsidR="00EB1F0B" w:rsidRPr="00EB1F0B" w:rsidRDefault="00EB1F0B" w:rsidP="00EB1F0B">
                      <w:pPr>
                        <w:rPr>
                          <w:sz w:val="28"/>
                          <w:szCs w:val="28"/>
                        </w:rPr>
                      </w:pPr>
                      <w:r w:rsidRPr="00EB1F0B">
                        <w:rPr>
                          <w:b/>
                          <w:bCs/>
                          <w:sz w:val="28"/>
                          <w:szCs w:val="28"/>
                        </w:rPr>
                        <w:t>Forest roads:</w:t>
                      </w:r>
                      <w:r>
                        <w:rPr>
                          <w:sz w:val="28"/>
                          <w:szCs w:val="28"/>
                        </w:rPr>
                        <w:t xml:space="preserve"> Please note there is timber stacked along forest road. Do not climb on timber stacks! Timber lorries will be loading and transporting timber Mondays-Fridays. If you meet them, please wait for the operator to see you and signal for you to pass!   Thank you for your </w:t>
                      </w:r>
                      <w:r w:rsidR="00CA3D4E">
                        <w:rPr>
                          <w:sz w:val="28"/>
                          <w:szCs w:val="28"/>
                        </w:rPr>
                        <w:t>cooperation</w:t>
                      </w:r>
                      <w:r>
                        <w:rPr>
                          <w:sz w:val="28"/>
                          <w:szCs w:val="28"/>
                        </w:rPr>
                        <w:t>!</w:t>
                      </w:r>
                    </w:p>
                    <w:p w14:paraId="7681CC48" w14:textId="7B67BFB6" w:rsidR="00EB1F0B" w:rsidRDefault="00EB1F0B"/>
                  </w:txbxContent>
                </v:textbox>
              </v:shape>
            </w:pict>
          </mc:Fallback>
        </mc:AlternateContent>
      </w:r>
      <w:r w:rsidR="003245B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70DFD" wp14:editId="692636A8">
                <wp:simplePos x="0" y="0"/>
                <wp:positionH relativeFrom="column">
                  <wp:posOffset>2236470</wp:posOffset>
                </wp:positionH>
                <wp:positionV relativeFrom="paragraph">
                  <wp:posOffset>2883388</wp:posOffset>
                </wp:positionV>
                <wp:extent cx="815926" cy="758630"/>
                <wp:effectExtent l="0" t="0" r="0" b="0"/>
                <wp:wrapNone/>
                <wp:docPr id="627693970" name="Multiplication Sign 8" descr="Logo showing red cros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26" cy="75863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4554" id="Multiplication Sign 8" o:spid="_x0000_s1026" alt="Logo showing red cross." style="position:absolute;margin-left:176.1pt;margin-top:227.05pt;width:64.25pt;height:5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926,75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" path="m135216,247541l256714,116867,407963,257495,559212,116867,680710,247541,538983,379315,680710,511089,559212,641763,407963,501135,256714,641763,135216,511089,276943,379315,135216,247541xe" fillcolor="red" stroked="f" strokeweight="1pt">
                <v:stroke joinstyle="miter"/>
                <v:path arrowok="t" o:connecttype="custom" o:connectlocs="135216,247541;256714,116867;407963,257495;559212,116867;680710,247541;538983,379315;680710,511089;559212,641763;407963,501135;256714,641763;135216,511089;276943,379315;135216,247541" o:connectangles="0,0,0,0,0,0,0,0,0,0,0,0,0"/>
              </v:shape>
            </w:pict>
          </mc:Fallback>
        </mc:AlternateContent>
      </w:r>
      <w:r w:rsidR="002206E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46D4" wp14:editId="73110559">
                <wp:simplePos x="0" y="0"/>
                <wp:positionH relativeFrom="column">
                  <wp:posOffset>4615863</wp:posOffset>
                </wp:positionH>
                <wp:positionV relativeFrom="paragraph">
                  <wp:posOffset>3860116</wp:posOffset>
                </wp:positionV>
                <wp:extent cx="1742738" cy="1344706"/>
                <wp:effectExtent l="0" t="0" r="10160" b="27305"/>
                <wp:wrapNone/>
                <wp:docPr id="857477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738" cy="1344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07D0" w14:textId="1957935D" w:rsidR="009E0EC8" w:rsidRDefault="009E0EC8">
                            <w:r>
                              <w:t>Cairns</w:t>
                            </w:r>
                            <w:r w:rsidR="00086BB0">
                              <w:t xml:space="preserve"> </w:t>
                            </w:r>
                            <w:r>
                              <w:t>Trail</w:t>
                            </w:r>
                            <w:r w:rsidR="00086BB0">
                              <w:t xml:space="preserve"> </w:t>
                            </w:r>
                            <w:r w:rsidR="00086BB0">
                              <w:br/>
                              <w:t>Closed a</w:t>
                            </w:r>
                            <w:r w:rsidR="00981539">
                              <w:t>t</w:t>
                            </w:r>
                            <w:r w:rsidR="00086BB0">
                              <w:t xml:space="preserve"> point 5 and above due to </w:t>
                            </w:r>
                            <w:r w:rsidR="0072649D">
                              <w:t>tree felling</w:t>
                            </w:r>
                            <w:r w:rsidR="00086BB0">
                              <w:t xml:space="preserve"> Mondays to Fridays. Open </w:t>
                            </w:r>
                            <w:r w:rsidR="0072649D">
                              <w:t>up to</w:t>
                            </w:r>
                            <w:r w:rsidR="00086BB0">
                              <w:t xml:space="preserve"> top forest road at weekends only.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346D4" id="_x0000_s1030" type="#_x0000_t202" style="position:absolute;margin-left:363.45pt;margin-top:303.95pt;width:137.2pt;height:10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" fillcolor="white [3212]">
                <v:textbox>
                  <w:txbxContent>
                    <w:p w14:paraId="3D4E07D0" w14:textId="1957935D" w:rsidR="009E0EC8" w:rsidRDefault="009E0EC8">
                      <w:r>
                        <w:t>Cairns</w:t>
                      </w:r>
                      <w:r w:rsidR="00086BB0">
                        <w:t xml:space="preserve"> </w:t>
                      </w:r>
                      <w:r>
                        <w:t>Trail</w:t>
                      </w:r>
                      <w:r w:rsidR="00086BB0">
                        <w:t xml:space="preserve"> </w:t>
                      </w:r>
                      <w:r w:rsidR="00086BB0">
                        <w:br/>
                        <w:t>Closed a</w:t>
                      </w:r>
                      <w:r w:rsidR="00981539">
                        <w:t>t</w:t>
                      </w:r>
                      <w:r w:rsidR="00086BB0">
                        <w:t xml:space="preserve"> point 5 and above due to </w:t>
                      </w:r>
                      <w:r w:rsidR="0072649D">
                        <w:t>tree felling</w:t>
                      </w:r>
                      <w:r w:rsidR="00086BB0">
                        <w:t xml:space="preserve"> Mondays to Fridays. Open </w:t>
                      </w:r>
                      <w:r w:rsidR="0072649D">
                        <w:t>up to</w:t>
                      </w:r>
                      <w:r w:rsidR="00086BB0">
                        <w:t xml:space="preserve"> top forest road at weekends only.</w:t>
                      </w:r>
                    </w:p>
                  </w:txbxContent>
                </v:textbox>
              </v:shape>
            </w:pict>
          </mc:Fallback>
        </mc:AlternateContent>
      </w:r>
      <w:r w:rsidR="002206ED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055C319" wp14:editId="55FD03AD">
                <wp:simplePos x="0" y="0"/>
                <wp:positionH relativeFrom="page">
                  <wp:posOffset>5187217</wp:posOffset>
                </wp:positionH>
                <wp:positionV relativeFrom="paragraph">
                  <wp:posOffset>1976266</wp:posOffset>
                </wp:positionV>
                <wp:extent cx="2172970" cy="1531345"/>
                <wp:effectExtent l="0" t="0" r="1778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153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9E078" w14:textId="32997D02" w:rsidR="009E0EC8" w:rsidRDefault="00A127EB">
                            <w:r>
                              <w:t xml:space="preserve">Red area - </w:t>
                            </w:r>
                            <w:r w:rsidR="009E0EC8">
                              <w:t>Tree felling operations from 27/10/25 Site name Shanny Rig Site reference: 75010</w:t>
                            </w:r>
                          </w:p>
                          <w:p w14:paraId="7D6DDC9F" w14:textId="1FCB5E67" w:rsidR="009E0EC8" w:rsidRPr="009E0EC8" w:rsidRDefault="009E0EC8">
                            <w:r w:rsidRPr="0072649D">
                              <w:rPr>
                                <w:b/>
                                <w:bCs/>
                              </w:rPr>
                              <w:t xml:space="preserve">No access to </w:t>
                            </w:r>
                            <w:r w:rsidR="00487250"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72649D">
                              <w:rPr>
                                <w:b/>
                                <w:bCs/>
                              </w:rPr>
                              <w:t xml:space="preserve">rails </w:t>
                            </w:r>
                            <w:r w:rsidR="00BC6729">
                              <w:rPr>
                                <w:b/>
                                <w:bCs/>
                              </w:rPr>
                              <w:t xml:space="preserve">in this area </w:t>
                            </w:r>
                            <w:r w:rsidRPr="0072649D">
                              <w:rPr>
                                <w:b/>
                                <w:bCs/>
                              </w:rPr>
                              <w:t>and Upper Cairns Loop- seven days a week!</w:t>
                            </w:r>
                            <w:r w:rsidR="0072649D">
                              <w:t xml:space="preserve"> We hope to finish operations by end of March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5C319" id="_x0000_s1031" type="#_x0000_t202" style="position:absolute;margin-left:408.45pt;margin-top:155.6pt;width:171.1pt;height:12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">
                <v:textbox>
                  <w:txbxContent>
                    <w:p w14:paraId="5109E078" w14:textId="32997D02" w:rsidR="009E0EC8" w:rsidRDefault="00A127EB">
                      <w:r>
                        <w:t xml:space="preserve">Red area - </w:t>
                      </w:r>
                      <w:r w:rsidR="009E0EC8">
                        <w:t>Tree felling operations from 27/10/25 Site name Shanny Rig Site reference: 75010</w:t>
                      </w:r>
                    </w:p>
                    <w:p w14:paraId="7D6DDC9F" w14:textId="1FCB5E67" w:rsidR="009E0EC8" w:rsidRPr="009E0EC8" w:rsidRDefault="009E0EC8">
                      <w:r w:rsidRPr="0072649D">
                        <w:rPr>
                          <w:b/>
                          <w:bCs/>
                        </w:rPr>
                        <w:t xml:space="preserve">No access to </w:t>
                      </w:r>
                      <w:r w:rsidR="00487250">
                        <w:rPr>
                          <w:b/>
                          <w:bCs/>
                        </w:rPr>
                        <w:t>t</w:t>
                      </w:r>
                      <w:r w:rsidRPr="0072649D">
                        <w:rPr>
                          <w:b/>
                          <w:bCs/>
                        </w:rPr>
                        <w:t xml:space="preserve">rails </w:t>
                      </w:r>
                      <w:r w:rsidR="00BC6729">
                        <w:rPr>
                          <w:b/>
                          <w:bCs/>
                        </w:rPr>
                        <w:t xml:space="preserve">in this area </w:t>
                      </w:r>
                      <w:r w:rsidRPr="0072649D">
                        <w:rPr>
                          <w:b/>
                          <w:bCs/>
                        </w:rPr>
                        <w:t>and Upper Cairns Loop- seven days a week!</w:t>
                      </w:r>
                      <w:r w:rsidR="0072649D">
                        <w:t xml:space="preserve"> We hope to finish operations by end of March 2026.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06E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79B431" wp14:editId="241C037C">
                <wp:simplePos x="0" y="0"/>
                <wp:positionH relativeFrom="margin">
                  <wp:posOffset>-745588</wp:posOffset>
                </wp:positionH>
                <wp:positionV relativeFrom="paragraph">
                  <wp:posOffset>-815926</wp:posOffset>
                </wp:positionV>
                <wp:extent cx="7300693" cy="787351"/>
                <wp:effectExtent l="0" t="0" r="0" b="0"/>
                <wp:wrapNone/>
                <wp:docPr id="249240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0693" cy="787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11EE3" w14:textId="5DBFC5E5" w:rsidR="002206ED" w:rsidRPr="002206ED" w:rsidRDefault="002206ED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2206ED">
                              <w:rPr>
                                <w:sz w:val="72"/>
                                <w:szCs w:val="72"/>
                              </w:rPr>
                              <w:t>Tree felling operations</w:t>
                            </w:r>
                            <w:r w:rsidR="007634BF">
                              <w:rPr>
                                <w:sz w:val="72"/>
                                <w:szCs w:val="72"/>
                              </w:rPr>
                              <w:t>-</w:t>
                            </w:r>
                            <w:proofErr w:type="spellStart"/>
                            <w:r w:rsidRPr="002206ED">
                              <w:rPr>
                                <w:sz w:val="72"/>
                                <w:szCs w:val="72"/>
                              </w:rPr>
                              <w:t>Thornielee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9B431" id="_x0000_s1032" type="#_x0000_t202" style="position:absolute;margin-left:-58.7pt;margin-top:-64.25pt;width:574.85pt;height:6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" stroked="f">
                <v:textbox>
                  <w:txbxContent>
                    <w:p w14:paraId="7E311EE3" w14:textId="5DBFC5E5" w:rsidR="002206ED" w:rsidRPr="002206ED" w:rsidRDefault="002206ED">
                      <w:pPr>
                        <w:rPr>
                          <w:sz w:val="72"/>
                          <w:szCs w:val="72"/>
                        </w:rPr>
                      </w:pPr>
                      <w:r w:rsidRPr="002206ED">
                        <w:rPr>
                          <w:sz w:val="72"/>
                          <w:szCs w:val="72"/>
                        </w:rPr>
                        <w:t>Tree felling operations</w:t>
                      </w:r>
                      <w:r w:rsidR="007634BF">
                        <w:rPr>
                          <w:sz w:val="72"/>
                          <w:szCs w:val="72"/>
                        </w:rPr>
                        <w:t>-</w:t>
                      </w:r>
                      <w:proofErr w:type="spellStart"/>
                      <w:r w:rsidRPr="002206ED">
                        <w:rPr>
                          <w:sz w:val="72"/>
                          <w:szCs w:val="72"/>
                        </w:rPr>
                        <w:t>Thornielee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2649D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FBBDEA" wp14:editId="2E39343C">
                <wp:simplePos x="0" y="0"/>
                <wp:positionH relativeFrom="column">
                  <wp:posOffset>327804</wp:posOffset>
                </wp:positionH>
                <wp:positionV relativeFrom="paragraph">
                  <wp:posOffset>484876</wp:posOffset>
                </wp:positionV>
                <wp:extent cx="454456" cy="7620"/>
                <wp:effectExtent l="0" t="19050" r="41275" b="30480"/>
                <wp:wrapNone/>
                <wp:docPr id="2024716541" name="Group 7" descr="Key for ma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456" cy="7620"/>
                          <a:chOff x="0" y="0"/>
                          <a:chExt cx="454456" cy="7620"/>
                        </a:xfrm>
                      </wpg:grpSpPr>
                      <wps:wsp>
                        <wps:cNvPr id="789185805" name="Straight Connector 5"/>
                        <wps:cNvCnPr/>
                        <wps:spPr>
                          <a:xfrm>
                            <a:off x="0" y="5751"/>
                            <a:ext cx="44005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8057626" name="Straight Connector 5"/>
                        <wps:cNvCnPr/>
                        <wps:spPr>
                          <a:xfrm flipV="1">
                            <a:off x="88061" y="0"/>
                            <a:ext cx="366395" cy="762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86264" id="Group 7" o:spid="_x0000_s1026" alt="Key for map" style="position:absolute;margin-left:25.8pt;margin-top:38.2pt;width:35.8pt;height:.6pt;z-index:251675648" coordsize="45445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">
                <v:line id="Straight Connector 5" o:spid="_x0000_s1027" style="position:absolute;visibility:visible;mso-wrap-style:square" from="0,5751" to="440055,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" strokecolor="red" strokeweight="2.25pt">
                  <v:stroke dashstyle="dash" joinstyle="miter"/>
                </v:line>
                <v:line id="Straight Connector 5" o:spid="_x0000_s1028" style="position:absolute;flip:y;visibility:visible;mso-wrap-style:square" from="88061,0" to="454456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" strokecolor="black [3213]" strokeweight="2.25pt">
                  <v:stroke dashstyle="dash" joinstyle="miter"/>
                </v:line>
              </v:group>
            </w:pict>
          </mc:Fallback>
        </mc:AlternateContent>
      </w:r>
      <w:r w:rsidR="0072649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15C5B3" wp14:editId="6CEBFE03">
                <wp:simplePos x="0" y="0"/>
                <wp:positionH relativeFrom="column">
                  <wp:posOffset>701322</wp:posOffset>
                </wp:positionH>
                <wp:positionV relativeFrom="paragraph">
                  <wp:posOffset>348967</wp:posOffset>
                </wp:positionV>
                <wp:extent cx="2360930" cy="1404620"/>
                <wp:effectExtent l="0" t="0" r="0" b="0"/>
                <wp:wrapNone/>
                <wp:docPr id="1642775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9EAC0" w14:textId="712D92EE" w:rsidR="0072649D" w:rsidRDefault="0072649D" w:rsidP="0072649D">
                            <w:r>
                              <w:t>Cairns Trail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5C5B3" id="_x0000_s1033" type="#_x0000_t202" style="position:absolute;margin-left:55.2pt;margin-top:27.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Hc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2dXy3J1h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" filled="f" stroked="f">
                <v:textbox style="mso-fit-shape-to-text:t">
                  <w:txbxContent>
                    <w:p w14:paraId="2899EAC0" w14:textId="712D92EE" w:rsidR="0072649D" w:rsidRDefault="0072649D" w:rsidP="0072649D">
                      <w:r>
                        <w:t>Cairns Trail</w:t>
                      </w:r>
                    </w:p>
                  </w:txbxContent>
                </v:textbox>
              </v:shape>
            </w:pict>
          </mc:Fallback>
        </mc:AlternateContent>
      </w:r>
      <w:r w:rsidR="0072649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BE6B99" wp14:editId="244BEE48">
                <wp:simplePos x="0" y="0"/>
                <wp:positionH relativeFrom="column">
                  <wp:posOffset>703580</wp:posOffset>
                </wp:positionH>
                <wp:positionV relativeFrom="paragraph">
                  <wp:posOffset>137725</wp:posOffset>
                </wp:positionV>
                <wp:extent cx="2360930" cy="1404620"/>
                <wp:effectExtent l="0" t="0" r="0" b="0"/>
                <wp:wrapNone/>
                <wp:docPr id="929995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CB4A" w14:textId="67AE2839" w:rsidR="0072649D" w:rsidRDefault="0072649D">
                            <w:r>
                              <w:t>Forest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E6B99" id="_x0000_s1034" type="#_x0000_t202" style="position:absolute;margin-left:55.4pt;margin-top:10.8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" filled="f" stroked="f">
                <v:textbox style="mso-fit-shape-to-text:t">
                  <w:txbxContent>
                    <w:p w14:paraId="3AE7CB4A" w14:textId="67AE2839" w:rsidR="0072649D" w:rsidRDefault="0072649D">
                      <w:r>
                        <w:t>Forest road</w:t>
                      </w:r>
                    </w:p>
                  </w:txbxContent>
                </v:textbox>
              </v:shape>
            </w:pict>
          </mc:Fallback>
        </mc:AlternateContent>
      </w:r>
      <w:r w:rsidR="0072649D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ECB93E" wp14:editId="3BE002B0">
                <wp:simplePos x="0" y="0"/>
                <wp:positionH relativeFrom="column">
                  <wp:posOffset>287726</wp:posOffset>
                </wp:positionH>
                <wp:positionV relativeFrom="paragraph">
                  <wp:posOffset>248215</wp:posOffset>
                </wp:positionV>
                <wp:extent cx="485422" cy="79022"/>
                <wp:effectExtent l="0" t="0" r="0" b="0"/>
                <wp:wrapNone/>
                <wp:docPr id="739496988" name="Group 4" descr="Map key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22" cy="79022"/>
                          <a:chOff x="0" y="0"/>
                          <a:chExt cx="1160033" cy="129091"/>
                        </a:xfrm>
                      </wpg:grpSpPr>
                      <wps:wsp>
                        <wps:cNvPr id="1172426189" name="Rectangle 3"/>
                        <wps:cNvSpPr/>
                        <wps:spPr>
                          <a:xfrm>
                            <a:off x="0" y="0"/>
                            <a:ext cx="398033" cy="12909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687235" name="Rectangle 3"/>
                        <wps:cNvSpPr/>
                        <wps:spPr>
                          <a:xfrm>
                            <a:off x="282222" y="0"/>
                            <a:ext cx="398033" cy="1290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663276" name="Rectangle 3"/>
                        <wps:cNvSpPr/>
                        <wps:spPr>
                          <a:xfrm>
                            <a:off x="428978" y="0"/>
                            <a:ext cx="398033" cy="12909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493074" name="Rectangle 3"/>
                        <wps:cNvSpPr/>
                        <wps:spPr>
                          <a:xfrm>
                            <a:off x="620889" y="0"/>
                            <a:ext cx="398033" cy="1288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800011" name="Rectangle 3"/>
                        <wps:cNvSpPr/>
                        <wps:spPr>
                          <a:xfrm>
                            <a:off x="762000" y="0"/>
                            <a:ext cx="398033" cy="12909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D6061" id="Group 4" o:spid="_x0000_s1026" alt="Map key." style="position:absolute;margin-left:22.65pt;margin-top:19.55pt;width:38.2pt;height:6.2pt;z-index:251671552;mso-width-relative:margin;mso-height-relative:margin" coordsize="1160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">
                <v:rect id="Rectangle 3" o:spid="_x0000_s1027" style="position:absolute;width:39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" fillcolor="black [3213]" stroked="f" strokeweight="1pt"/>
                <v:rect id="Rectangle 3" o:spid="_x0000_s1028" style="position:absolute;left:2822;width:39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" fillcolor="white [3212]" stroked="f" strokeweight="1pt"/>
                <v:rect id="Rectangle 3" o:spid="_x0000_s1029" style="position:absolute;left:4289;width:3981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" fillcolor="black [3213]" stroked="f" strokeweight="1pt"/>
                <v:rect id="Rectangle 3" o:spid="_x0000_s1030" style="position:absolute;left:6208;width:3981;height:1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" fillcolor="white [3212]" stroked="f" strokeweight="1pt"/>
                <v:rect id="Rectangle 3" o:spid="_x0000_s1031" style="position:absolute;left:7620;width:39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" fillcolor="black [3213]" stroked="f" strokeweight="1pt"/>
              </v:group>
            </w:pict>
          </mc:Fallback>
        </mc:AlternateContent>
      </w:r>
      <w:r w:rsidR="00086BB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67DF48" wp14:editId="31934A76">
                <wp:simplePos x="0" y="0"/>
                <wp:positionH relativeFrom="column">
                  <wp:posOffset>-720613</wp:posOffset>
                </wp:positionH>
                <wp:positionV relativeFrom="paragraph">
                  <wp:posOffset>3850640</wp:posOffset>
                </wp:positionV>
                <wp:extent cx="2360930" cy="1000461"/>
                <wp:effectExtent l="0" t="0" r="12700" b="28575"/>
                <wp:wrapNone/>
                <wp:docPr id="1561046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1B7E" w14:textId="2D458B20" w:rsidR="00086BB0" w:rsidRDefault="002206ED">
                            <w:r>
                              <w:t xml:space="preserve">Tree </w:t>
                            </w:r>
                            <w:r w:rsidR="00086BB0">
                              <w:t xml:space="preserve">felling operation </w:t>
                            </w:r>
                            <w:r>
                              <w:t>in this area has</w:t>
                            </w:r>
                            <w:r w:rsidR="00086BB0">
                              <w:t xml:space="preserve"> now finished. Please note that the trails that were in this area are now gone, due to the tree felling.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DF48" id="_x0000_s1035" type="#_x0000_t202" style="position:absolute;margin-left:-56.75pt;margin-top:303.2pt;width:185.9pt;height:78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">
                <v:textbox>
                  <w:txbxContent>
                    <w:p w14:paraId="06531B7E" w14:textId="2D458B20" w:rsidR="00086BB0" w:rsidRDefault="002206ED">
                      <w:r>
                        <w:t xml:space="preserve">Tree </w:t>
                      </w:r>
                      <w:r w:rsidR="00086BB0">
                        <w:t xml:space="preserve">felling operation </w:t>
                      </w:r>
                      <w:r>
                        <w:t>in this area has</w:t>
                      </w:r>
                      <w:r w:rsidR="00086BB0">
                        <w:t xml:space="preserve"> now finished. Please note that the trails that were in this area are now gone, due to the tree felling.</w:t>
                      </w:r>
                    </w:p>
                  </w:txbxContent>
                </v:textbox>
              </v:shape>
            </w:pict>
          </mc:Fallback>
        </mc:AlternateContent>
      </w:r>
      <w:r w:rsidR="009E0EC8">
        <w:rPr>
          <w:noProof/>
          <w14:ligatures w14:val="standardContextual"/>
        </w:rPr>
        <w:drawing>
          <wp:inline distT="0" distB="0" distL="0" distR="0" wp14:anchorId="543455C9" wp14:editId="1BD3EF5C">
            <wp:extent cx="5128260" cy="7227570"/>
            <wp:effectExtent l="0" t="0" r="0" b="0"/>
            <wp:docPr id="230460876" name="Picture 1" descr="Map of fo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60876" name="Picture 1" descr="Map of fore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722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CD35" w14:textId="0466065D" w:rsidR="00EB1F0B" w:rsidRPr="00EB1F0B" w:rsidRDefault="00EB1F0B" w:rsidP="002206ED">
      <w:pPr>
        <w:rPr>
          <w:sz w:val="28"/>
          <w:szCs w:val="28"/>
        </w:rPr>
      </w:pPr>
    </w:p>
    <w:sectPr w:rsidR="00EB1F0B" w:rsidRPr="00EB1F0B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612399">
    <w:abstractNumId w:val="1"/>
  </w:num>
  <w:num w:numId="2" w16cid:durableId="954405129">
    <w:abstractNumId w:val="0"/>
  </w:num>
  <w:num w:numId="3" w16cid:durableId="278486855">
    <w:abstractNumId w:val="0"/>
  </w:num>
  <w:num w:numId="4" w16cid:durableId="309020540">
    <w:abstractNumId w:val="0"/>
  </w:num>
  <w:num w:numId="5" w16cid:durableId="1515420572">
    <w:abstractNumId w:val="1"/>
  </w:num>
  <w:num w:numId="6" w16cid:durableId="8930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C8"/>
    <w:rsid w:val="00027C27"/>
    <w:rsid w:val="00086BB0"/>
    <w:rsid w:val="000C0CF4"/>
    <w:rsid w:val="002206ED"/>
    <w:rsid w:val="00223E8A"/>
    <w:rsid w:val="00281438"/>
    <w:rsid w:val="00281579"/>
    <w:rsid w:val="00306C61"/>
    <w:rsid w:val="003245BD"/>
    <w:rsid w:val="0037582B"/>
    <w:rsid w:val="00487250"/>
    <w:rsid w:val="004F45CE"/>
    <w:rsid w:val="0072649D"/>
    <w:rsid w:val="007634BF"/>
    <w:rsid w:val="008315DF"/>
    <w:rsid w:val="00857548"/>
    <w:rsid w:val="00981539"/>
    <w:rsid w:val="009B7615"/>
    <w:rsid w:val="009E0EC8"/>
    <w:rsid w:val="00A127EB"/>
    <w:rsid w:val="00A62A7F"/>
    <w:rsid w:val="00A76884"/>
    <w:rsid w:val="00B51BDC"/>
    <w:rsid w:val="00B561C0"/>
    <w:rsid w:val="00B773CE"/>
    <w:rsid w:val="00BC6729"/>
    <w:rsid w:val="00C75A7B"/>
    <w:rsid w:val="00C91823"/>
    <w:rsid w:val="00CA3D4E"/>
    <w:rsid w:val="00D008AB"/>
    <w:rsid w:val="00D73B3D"/>
    <w:rsid w:val="00EB1F0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7A1E"/>
  <w15:chartTrackingRefBased/>
  <w15:docId w15:val="{8834E609-DC11-4114-A0E4-D325193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9D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E0E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E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E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E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E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E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EC8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EC8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EC8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EC8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EC8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EC8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E0E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E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E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EC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E0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EC8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E0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EC8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E0E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estryandland.gov.scot/media/2uchk5ge/fls-routecard-sr-tvfp-thornielee.pdf" TargetMode="External"/><Relationship Id="rId5" Type="http://schemas.openxmlformats.org/officeDocument/2006/relationships/hyperlink" Target="https://forestryandland.gov.scot/media/2uchk5ge/fls-routecard-sr-tvfp-thorniele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Bottcher</dc:creator>
  <cp:keywords/>
  <dc:description/>
  <cp:lastModifiedBy>Gavin Shand</cp:lastModifiedBy>
  <cp:revision>3</cp:revision>
  <cp:lastPrinted>2025-11-20T12:25:00Z</cp:lastPrinted>
  <dcterms:created xsi:type="dcterms:W3CDTF">2025-12-04T12:21:00Z</dcterms:created>
  <dcterms:modified xsi:type="dcterms:W3CDTF">2025-12-04T15:28:00Z</dcterms:modified>
</cp:coreProperties>
</file>